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仙居传统村落调查</w:t>
      </w:r>
    </w:p>
    <w:p>
      <w:r>
        <w:rPr>
          <w:rFonts w:ascii="宋体" w:hAnsi="宋体" w:eastAsia="宋体"/>
          <w:sz w:val="24"/>
        </w:rPr>
        <w:t>庞乾奎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仙居传统村落调查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庞乾奎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9787308217163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村落-调查报告-仙居县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中国地理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浙江仙居29个传统村落的实地调查为基础，从传统村落的现代处境切入，继而探讨传统村落在文化价值方面的基因意义。笔者尝试将传统村落的文化类比为有机体的基因，剖析传统文化的不可为性和物质性、乡土性或地域性、信息性和传递性等特征。在此基础上，对仙居传统村落的调查实例进行分类整理，将仙居传统村落划分为耕读文化型、商旅文化型、慈孝文化型、民俗文化型、俗信文化型和生态文化型六种类型。</w:t>
      </w:r>
    </w:p>
    <w:p/>
    <w:p>
      <w:r>
        <w:t>本书出售、求购地址：https://www.jiaokey.com/book/detail/15314425.html</w:t>
      </w:r>
    </w:p>
    <w:p>
      <w:r>
        <w:t>更多中国地理图书推荐：https://www.jiaokey.com</w:t>
      </w:r>
    </w:p>
    <w:p>
      <w:r>
        <w:t>庞乾奎 其他作品：https://www.jiaokey.com/tag/庞乾奎.html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关键词搜索：https://www.jiaokey.com/tag/村落-调查报告-仙居县.html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