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降血压24小时生活法</w:t>
      </w:r>
    </w:p>
    <w:p>
      <w:r>
        <w:rPr>
          <w:rFonts w:ascii="宋体" w:hAnsi="宋体" w:eastAsia="宋体"/>
          <w:sz w:val="24"/>
        </w:rPr>
        <w:t>杨长春，吴雪萍主编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降血压24小时生活法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杨长春，吴雪萍主编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978-7-5713-2926-6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着眼于高血压患者的日常生活，包括用药指南、饮食指导、运动管理、情绪舒缓以及常见并发症的预防。书中关于高血压患者较多关注的问题和常见误区也给予了解答，帮助高血压患者排除日常生活中的一些认知误区，更加科学、合理地降血压。由于血压还会受到气温、季节变化的影响，本书还为高血压患者提供了24小时生活指导和四季血压变化防治重点，让高血压患者从容应对变化起伏的血压。</w:t>
      </w:r>
    </w:p>
    <w:p/>
    <w:p>
      <w:r>
        <w:t>本书出售、求购地址：https://www.jiaokey.com/book/detail/15314331.html</w:t>
      </w:r>
    </w:p>
    <w:p>
      <w:r>
        <w:t>更多相关图书推荐：https://www.jiaokey.com</w:t>
      </w:r>
    </w:p>
    <w:p>
      <w:r>
        <w:t>杨长春，吴雪萍主编 其他作品：https://www.jiaokey.com/tag/杨长春，吴雪萍主编.html</w:t>
      </w:r>
    </w:p>
    <w:p>
      <w:r>
        <w:t>关键词搜索：https://www.jiaokey.com/tag/高血压-防治.html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