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中华经典小故事 自立自强</w:t>
      </w:r>
    </w:p>
    <w:p>
      <w:r>
        <w:rPr>
          <w:rFonts w:ascii="宋体" w:hAnsi="宋体" w:eastAsia="宋体"/>
          <w:sz w:val="24"/>
        </w:rPr>
        <w:t>韩品玉，张金霞主编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中华经典小故事 自立自强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978-7-5488-5606-1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每册图书选取30左右个能体现“忠心爱国”“睿智好学”“诚实守信”“勤劳节俭”“孝亲敬长”“礼让仁善”“正义勇敢”“自立自强”精神的中华经典小故事供小读者阅读。选材精炼，浅显易懂，在版式设计方面加注拼音，方便小学生阅读；同时配以精美插图，吸引...</w:t>
      </w:r>
    </w:p>
    <w:p/>
    <w:p>
      <w:r>
        <w:t>本书出售、求购地址：https://www.jiaokey.com/book/detail/15313173.html</w:t>
      </w:r>
    </w:p>
    <w:p>
      <w:r>
        <w:t>更多相关图书推荐：https://www.jiaokey.com</w:t>
      </w:r>
    </w:p>
    <w:p>
      <w:r>
        <w:t>韩品玉，张金霞主编 其他作品：https://www.jiaokey.com/tag/韩品玉，张金霞主编.html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