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如何阅读文学经典</w:t>
      </w:r>
    </w:p>
    <w:p>
      <w:r>
        <w:rPr>
          <w:rFonts w:ascii="宋体" w:hAnsi="宋体" w:eastAsia="宋体"/>
          <w:sz w:val="24"/>
        </w:rPr>
        <w:t>邵毅平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9787553818221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文学评论和研究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复旦大学中文系邵毅平教授在海内外大学从事教学四十年，他在复旦大学附属中学、上海中学、华东师范大学第二附属中学、上海南洋模范中学等多所高中开设的“中国文学特别讲义”课程深受学生欢迎。本书从中精选十个专题，涵盖中国文学的各个时代、领域和文体，所涉作品大多来自中学语文教材。邵老师以有别于一般语文教育的视角，运用多种阅读方法，重新解读文学经典，带来十堂别开生面的文学阅读体验课。</w:t>
      </w:r>
    </w:p>
    <w:p/>
    <w:p>
      <w:r>
        <w:t>本书出售、求购地址：https://www.jiaokey.com/book/detail/15313140.html</w:t>
      </w:r>
    </w:p>
    <w:p>
      <w:r>
        <w:t>更多文学评论和研究图书推荐：https://www.jiaokey.com</w:t>
      </w:r>
    </w:p>
    <w:p>
      <w:r>
        <w:t>邵毅平 其他作品：https://www.jiaokey.com/tag/邵毅平.html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关键词搜索：https://www.jiaokey.com/tag/中国文学-文学欣赏.html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