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人生之书轻读传记 故事好像总是重演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人生之书轻读传记 故事好像总是重演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978-7-5193-0814-8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弄蛇爱财的潘柳黛、用行动反抗时代的苏青、自强也有好运气的张幼仪、放浪才子黄沾、永远忠于爱情的王尔德、有大志气的董竹君……那些血肉丰满的故事、高低起伏的瞬间、拍案叫绝的畅快、扼腕叹息的沉思……透过别人的想法、故事、生命历程，来开拓视野、打破固化思维，看不一样的爱情宣言和爱情态度。</w:t>
      </w:r>
    </w:p>
    <w:p/>
    <w:p>
      <w:r>
        <w:t>本书出售、求购地址：https://www.jiaokey.com/book/detail/15312920.html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