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中国艺术精神</w:t>
      </w:r>
    </w:p>
    <w:p>
      <w:r>
        <w:rPr>
          <w:rFonts w:ascii="宋体" w:hAnsi="宋体" w:eastAsia="宋体"/>
          <w:sz w:val="24"/>
        </w:rPr>
        <w:t>徐复观著；梁由之策划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徐复观著；梁由之策划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978-7-205-10710-9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艺术理论-研究-中国-艺术史-研究-中国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与熊十力、牟宗三、唐君毅、张君劢、梁漱溟、冯友兰、方东美并称为“新儒学八大家”的新儒学大师徐复观经典巨作2.探讨中国艺术精神奠基之作，艺术史与美学史经典，艺术类院校的推荐读物，影响了李泽厚《美的历程》、叶朗《中国美学史大纲》3.以哲学家...</w:t>
      </w:r>
    </w:p>
    <w:p/>
    <w:p>
      <w:r>
        <w:t>本书出售、求购地址：https://www.jiaokey.com/book/detail/15312812.html</w:t>
      </w:r>
    </w:p>
    <w:p>
      <w:r>
        <w:t>更多相关图书推荐：https://www.jiaokey.com</w:t>
      </w:r>
    </w:p>
    <w:p>
      <w:r>
        <w:t>徐复观著；梁由之策划 其他作品：https://www.jiaokey.com/tag/徐复观著；梁由之策划.html</w:t>
      </w:r>
    </w:p>
    <w:p>
      <w:r>
        <w:t>关键词搜索：https://www.jiaokey.com/tag/艺术理论-研究-中国-艺术史-研究-中国.html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