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 一蓑烟雨任平生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 一蓑烟雨任平生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978-7-5139-4191-4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苏东坡（1036-1101）-传记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苏轼是北宋著名诗人、词人、散文家、书法家、画家。他文名盖世，书画精绝，且为人友善，待人温厚。他心忧百姓、关注民生，每到一地，都造福一方。他热爱生活，无论到哪里，都能随遇而安，自得其乐，即使遭遇“乌台诗案”这一巨大人生挫折，也能坦然应对，笑道...</w:t>
      </w:r>
    </w:p>
    <w:p/>
    <w:p>
      <w:r>
        <w:t>本书出售、求购地址：https://www.jiaokey.com/book/detail/15312696.html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关键词搜索：https://www.jiaokey.com/tag/苏东坡（1036-1101）-传记.html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