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商品投机400年  从郁金香到比特币</w:t>
      </w:r>
    </w:p>
    <w:p>
      <w:r>
        <w:rPr>
          <w:rFonts w:ascii="宋体" w:hAnsi="宋体" w:eastAsia="宋体"/>
          <w:sz w:val="24"/>
        </w:rPr>
        <w:t>托斯滕·丹宁,张翎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商品投机400年  从郁金香到比特币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托斯滕·丹宁,张翎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9787213111341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商业投机-经济史-世界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“爬得越高，摔得越惨。一个投机商品的价格上涨到一定高度时，市场便会越来越热，但交易者们很有可能面临惨淡的结果-突然下跌。从17世纪的郁金香泡沫到当今比特币的飙升，本书讲述了人类商品交易史上一桩桩惊心动魄的事件。亨特兄弟的白银帝国、投机者布莱恩的传奇、刚果的铜矿交易、血钻的传说、石油危机、各种加密货币的神秘登场、气候变化引发的金融大战、电气化和数字化趋势大发展产生的新投机活动……这些交易者在投机时的决策思路和心路历程，就是一部资本的博弈史。看懂了它，就明白了商业文明发展的深层逻辑。</w:t>
      </w:r>
    </w:p>
    <w:p/>
    <w:p>
      <w:r>
        <w:t>本书出售、求购地址：https://www.jiaokey.com/book/detail/15312675.html</w:t>
      </w:r>
    </w:p>
    <w:p>
      <w:r>
        <w:t>更多商品流通与市场图书推荐：https://www.jiaokey.com</w:t>
      </w:r>
    </w:p>
    <w:p>
      <w:r>
        <w:t>托斯滕·丹宁,张翎 其他作品：https://www.jiaokey.com/tag/托斯滕·丹宁,张翎.html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关键词搜索：https://www.jiaokey.com/tag/商业投机-经济史-世界.html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