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北洋夜行记 3 京城迷案</w:t>
      </w:r>
    </w:p>
    <w:p>
      <w:r>
        <w:rPr>
          <w:rFonts w:ascii="宋体" w:hAnsi="宋体" w:eastAsia="宋体"/>
          <w:sz w:val="24"/>
        </w:rPr>
        <w:t>金醉著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北洋夜行记 3 京城迷案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978-7-5360-9655-4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2016年7月，金醉在一个离奇的命案现场，偶然发现了一本从未公开过的民国笔记，记录者竟是他的太爷爷金木。笔记里记载的，是金木在民国期间调查过的一系列罪案实录和神秘事件。此后6年里，金醉和他的助手们在北京东四胡同的金家老宅里，将这些事件整理成...</w:t>
      </w:r>
    </w:p>
    <w:p/>
    <w:p>
      <w:r>
        <w:t>本书出售、求购地址：https://www.jiaokey.com/book/detail/15312526.html</w:t>
      </w:r>
    </w:p>
    <w:p>
      <w:r>
        <w:t>更多相关图书推荐：https://www.jiaokey.com</w:t>
      </w:r>
    </w:p>
    <w:p>
      <w:r>
        <w:t>金醉著 其他作品：https://www.jiaokey.com/tag/金醉著.html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