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2024中文版机械制图快速入门实例教程</w:t>
      </w:r>
    </w:p>
    <w:p>
      <w:r>
        <w:rPr>
          <w:rFonts w:ascii="宋体" w:hAnsi="宋体" w:eastAsia="宋体"/>
          <w:sz w:val="24"/>
        </w:rPr>
        <w:t>胡仁喜，韩哲编著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2024中文版机械制图快速入门实例教程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胡仁喜，韩哲编著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978-7-111-73595-3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机械制图-AutoCAD软件-教材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本书适用于各级大、中专院校以及职业培训机构用作课堂讲解教材，也可以作为AutoCAD爱好者的自学教材。</w:t>
      </w:r>
    </w:p>
    <w:p/>
    <w:p>
      <w:r>
        <w:t>本书出售、求购地址：https://www.jiaokey.com/book/detail/15312309.html</w:t>
      </w:r>
    </w:p>
    <w:p>
      <w:r>
        <w:t>更多相关图书推荐：https://www.jiaokey.com</w:t>
      </w:r>
    </w:p>
    <w:p>
      <w:r>
        <w:t>胡仁喜，韩哲编著 其他作品：https://www.jiaokey.com/tag/胡仁喜，韩哲编著.html</w:t>
      </w:r>
    </w:p>
    <w:p>
      <w:r>
        <w:t>关键词搜索：https://www.jiaokey.com/tag/机械制图-AutoCAD软件-教材.html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