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电能计量设备自动化检定流水线应用与智能化运维</w:t>
      </w:r>
    </w:p>
    <w:p>
      <w:r>
        <w:rPr>
          <w:rFonts w:ascii="宋体" w:hAnsi="宋体" w:eastAsia="宋体"/>
          <w:sz w:val="24"/>
        </w:rPr>
        <w:t>国网北京市电力公司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电能计量设备自动化检定流水线应用与智能化运维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国网北京市电力公司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9787519880057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电能计量-电气设备-自动检定系统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电数量的测量及仪表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7章，分别为电能计量设备自动化检定流水线的发展、电能计量设备自动化检定系统、自动化检定流水线关键设备、自动化检定流水线操作与维护保养、自动化检定流水线智能运维技术、自动化检定流水线故障表位识别技术、自动化检定流水线典型故障分析与处理。</w:t>
      </w:r>
    </w:p>
    <w:p/>
    <w:p>
      <w:r>
        <w:t>本书出售、求购地址：https://www.jiaokey.com/book/detail/15312281.html</w:t>
      </w:r>
    </w:p>
    <w:p>
      <w:r>
        <w:t>更多电数量的测量及仪表图书推荐：https://www.jiaokey.com</w:t>
      </w:r>
    </w:p>
    <w:p>
      <w:r>
        <w:t>国网北京市电力公司 其他作品：https://www.jiaokey.com/tag/国网北京市电力公司.html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关键词搜索：https://www.jiaokey.com/tag/电能计量-电气设备-自动检定系统.html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