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基于国标的日语专业系列拓展教材 日本文化精要</w:t>
      </w:r>
    </w:p>
    <w:p>
      <w:r>
        <w:rPr>
          <w:rFonts w:ascii="宋体" w:hAnsi="宋体" w:eastAsia="宋体"/>
          <w:sz w:val="24"/>
        </w:rPr>
        <w:t>杨羽编著；黄芳主编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基于国标的日语专业系列拓展教材 日本文化精要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杨羽编著；黄芳主编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978-7-5672-3475-8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文化史-日本-高等学校-教材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的基本框架就是按照历史脉络、文化专题、重点研究的顺序，分成“日本文化的历史”“日本文化的神髓”“日本文化的论考”三个部分来分别介绍日本历史发展的基本过程、日本文化中的重要领域和专题、日本文化研究中值得重点介绍的经典论述。作者在参考了海内...</w:t>
      </w:r>
    </w:p>
    <w:p/>
    <w:p>
      <w:r>
        <w:t>本书出售、求购地址：https://www.jiaokey.com/book/detail/15312205.html</w:t>
      </w:r>
    </w:p>
    <w:p>
      <w:r>
        <w:t>更多相关图书推荐：https://www.jiaokey.com</w:t>
      </w:r>
    </w:p>
    <w:p>
      <w:r>
        <w:t>杨羽编著；黄芳主编 其他作品：https://www.jiaokey.com/tag/杨羽编著；黄芳主编.html</w:t>
      </w:r>
    </w:p>
    <w:p>
      <w:r>
        <w:t>关键词搜索：https://www.jiaokey.com/tag/文化史-日本-高等学校-教材.html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