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新中日文化交流史大系  圆仁入唐求法巡礼行记研究</w:t>
      </w:r>
    </w:p>
    <w:p>
      <w:r>
        <w:rPr>
          <w:rFonts w:ascii="宋体" w:hAnsi="宋体" w:eastAsia="宋体"/>
          <w:sz w:val="24"/>
        </w:rPr>
        <w:t>葛继勇,齐会君,河野保博,王勇总,李雪花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新中日文化交流史大系  圆仁入唐求法巡礼行记研究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葛继勇,齐会君,河野保博,王勇总,李雪花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9787213103414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中国历史-古代史-史料-唐代-圆仁（794-864）-日记-《入唐求法巡礼行记》-研究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隋、唐至清前期（581~1840年）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新中日文化交流史大系”（第一辑）系列之一。本书以入唐僧圆仁的求法巡礼为中心，考察其撰写的文书，梳理援助其在唐活动的相关唐人、唐僧，力图探明当时中原地区的佛教与社会实态，复原唐代中原地区的交通路线。</w:t>
      </w:r>
    </w:p>
    <w:p/>
    <w:p>
      <w:r>
        <w:t>本书出售、求购地址：https://www.jiaokey.com/book/detail/15312156.html</w:t>
      </w:r>
    </w:p>
    <w:p>
      <w:r>
        <w:t>更多隋、唐至清前期（581~1840年）图书推荐：https://www.jiaokey.com</w:t>
      </w:r>
    </w:p>
    <w:p>
      <w:r>
        <w:t>葛继勇,齐会君,河野保博,王勇总,李雪花 其他作品：https://www.jiaokey.com/tag/葛继勇,齐会君,河野保博,王勇总,李雪花.html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关键词搜索：https://www.jiaokey.com/tag/中国历史-古代史-史料-唐代-圆仁（794-864）-日记-《入唐求法巡礼行记》-研究.html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