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苏步青画传</w:t>
      </w:r>
    </w:p>
    <w:p>
      <w:r>
        <w:rPr>
          <w:rFonts w:ascii="宋体" w:hAnsi="宋体" w:eastAsia="宋体"/>
          <w:sz w:val="24"/>
        </w:rPr>
        <w:t>复旦大学档案馆编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苏步青画传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978-7-108-07454-6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苏步青（1902-2003）-传记-画册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首部从多个角度反映著名数学家、教育家、社会活动家苏步青一生的综合性画传。共收入图片230余幅，时间跨度近百年，从他的早年经历、数学成就、在浙江大学和复旦大学的工作成绩、所参与的社会工作、家庭与业余爱好等多个方面，呈现他丰富多彩的一生。...</w:t>
      </w:r>
    </w:p>
    <w:p/>
    <w:p>
      <w:r>
        <w:t>本书出售、求购地址：https://www.jiaokey.com/book/detail/15312126.html</w:t>
      </w:r>
    </w:p>
    <w:p>
      <w:r>
        <w:t>更多相关图书推荐：https://www.jiaokey.com</w:t>
      </w:r>
    </w:p>
    <w:p>
      <w:r>
        <w:t>复旦大学档案馆编 其他作品：https://www.jiaokey.com/tag/复旦大学档案馆编.html</w:t>
      </w:r>
    </w:p>
    <w:p>
      <w:r>
        <w:t>关键词搜索：https://www.jiaokey.com/tag/苏步青（1902-2003）-传记-画册.html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