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杭州优秀传统文化丛书 掬月流香</w:t>
      </w:r>
    </w:p>
    <w:p>
      <w:r>
        <w:rPr>
          <w:rFonts w:ascii="宋体" w:hAnsi="宋体" w:eastAsia="宋体"/>
          <w:sz w:val="24"/>
        </w:rPr>
        <w:t>王海侠著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杭州优秀传统文化丛书 掬月流香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978-7-5565-1708-4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湖泊-文化史-杭州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搜罗杭州全域内有重大历史文化意义的溪、涧、泉，分四部分记录了围绕溪、涧、泉或以溪、涧、泉为背景而发生的一系列人文故事。水是杭州的善睐明眸、温柔眼波，也是杭州的风韵担当。江河湖海之外，如花簇、若星子般散落在杭州大地上的清溪、飞涧、流泉，展...</w:t>
      </w:r>
    </w:p>
    <w:p/>
    <w:p>
      <w:r>
        <w:t>本书出售、求购地址：https://www.jiaokey.com/book/detail/15311459.html</w:t>
      </w:r>
    </w:p>
    <w:p>
      <w:r>
        <w:t>更多相关图书推荐：https://www.jiaokey.com</w:t>
      </w:r>
    </w:p>
    <w:p>
      <w:r>
        <w:t>王海侠著 其他作品：https://www.jiaokey.com/tag/王海侠著.html</w:t>
      </w:r>
    </w:p>
    <w:p>
      <w:r>
        <w:t>关键词搜索：https://www.jiaokey.com/tag/湖泊-文化史-杭州.html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