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皇迹 勒布朗·詹姆斯 2003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皇迹 勒布朗·詹姆斯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978-7-5168-3524-1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勒布朗·詹姆斯-事迹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出道即巅峰，二十年光阴荏苒，他始终站在联盟之巅。勒布朗詹姆斯，以“皇帝”为名，就注定要横扫八荒，成为统治NBA赛场、创立伟业的“千古一帝”。从2003年到2023年，一部纵贯二十载的詹姆斯编年体通传，本书用细腻如微而又恢弘雄健的笔触勾勒出一...</w:t>
      </w:r>
    </w:p>
    <w:p/>
    <w:p>
      <w:r>
        <w:t>本书出售、求购地址：https://www.jiaokey.com/book/detail/15310919.html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关键词搜索：https://www.jiaokey.com/tag/勒布朗·詹姆斯-事迹.html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