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乌拉波拉故事全集</w:t>
      </w:r>
    </w:p>
    <w:p>
      <w:r>
        <w:rPr>
          <w:rFonts w:ascii="宋体" w:hAnsi="宋体" w:eastAsia="宋体"/>
          <w:sz w:val="24"/>
        </w:rPr>
        <w:t>柏吉尔,姬莉,李婧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乌拉波拉故事全集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柏吉尔,姬莉,李婧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9787515368559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小学语文课文《琥珀》作者、享誉世界的科普大家柏吉尔经典之作。《乌拉波拉故事全集》是一本让孩子爱上科学的童话集。 乌拉波拉博士是个脾气古怪、学识渊博的老博士，年轻时走遍世界，见多识广，现在最喜欢给孩子们讲故事，特别是科学故事。在乌拉波拉博士的眼中，这个世界有趣极了，才不仅仅是我们看到的样子呢。一枚小小的琥珀竟然封存了世界的历史；不起眼的盐粒里面有个华丽的宫殿；小水滴能环游世界，变成雨和雪；蜉蝣的一生很短，只能从日落活到日出；钻石、铅笔芯和煤炭竟然是三兄弟…… 乌拉波拉博士用科学家的眼光、冒险家的经历告诉小朋友，世界是这么奇妙，科学是如此迷人，值得我们好好去发现、去学习。</w:t>
      </w:r>
    </w:p>
    <w:p/>
    <w:p>
      <w:r>
        <w:t>本书出售、求购地址：https://www.jiaokey.com/book/detail/15310890.html</w:t>
      </w:r>
    </w:p>
    <w:p>
      <w:r>
        <w:t>更多综合性普及读物图书推荐：https://www.jiaokey.com</w:t>
      </w:r>
    </w:p>
    <w:p>
      <w:r>
        <w:t>柏吉尔,姬莉,李婧 其他作品：https://www.jiaokey.com/tag/柏吉尔,姬莉,李婧.html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关键词搜索：https://www.jiaokey.com/tag/科学知识-儿童读物.html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