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水润三秦</w:t>
      </w:r>
    </w:p>
    <w:p>
      <w:r>
        <w:rPr>
          <w:rFonts w:ascii="宋体" w:hAnsi="宋体" w:eastAsia="宋体"/>
          <w:sz w:val="24"/>
        </w:rPr>
        <w:t>李虎山著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水润三秦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978-7-5695-3496-2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水润三秦》立足陕西水资源严重短缺现状和农村饮水困难实际，从黄土高坡到渭北旱塬，再到秦巴山区，向读者科普了黄河、渭河、汉江等省内各级河流的水资源概况，记录了新中国成立以来尤其是改革开放之后，为了解决吃水问题，陕西水利在水源工程建设、城乡供水工程等方面所做的努力和取得的成就，描写了近年来在脱贫攻坚与乡村振兴过程中，各级党委政府高度关注民生、大力开展农村饮水安全建设的生动图景。</w:t>
      </w:r>
    </w:p>
    <w:p/>
    <w:p>
      <w:r>
        <w:t>本书出售、求购地址：https://www.jiaokey.com/book/detail/15310814.html</w:t>
      </w:r>
    </w:p>
    <w:p>
      <w:r>
        <w:t>更多相关图书推荐：https://www.jiaokey.com</w:t>
      </w:r>
    </w:p>
    <w:p>
      <w:r>
        <w:t>李虎山著 其他作品：https://www.jiaokey.com/tag/李虎山著.html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