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女生七十  我的青春爱恋与人生</w:t>
      </w:r>
    </w:p>
    <w:p>
      <w:r>
        <w:rPr>
          <w:rFonts w:ascii="宋体" w:hAnsi="宋体" w:eastAsia="宋体"/>
          <w:sz w:val="24"/>
        </w:rPr>
        <w:t>王芝兰,罗宣和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女生七十  我的青春爱恋与人生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王芝兰,罗宣和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9787568098083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第一人称的口吻，生动形象地讲述了一位有担当、勤动脑、勇敢追求自我的女性一生的传奇经历，内容涵盖童年、少年、青年、工作和退休时期，跨越70年的漫长岁月。你会看到一位平凡女性在筚路蓝缕的岁月，不屈奋斗，努力改变生活面貌的积极状态：她会打鱼、开荒、修水库、挑塘泥；也会在沙地上学写字、在山区梯田上试种双季稻、出县寻找猪饲料、冒险种棉花；还会力求改变家洁村貌，向大学生知青学习知识，直至拉电线搞加工副业；也曾感受大寨梯田的壮阔，在那个年代农民上了大学，见证微生物工厂的兴衰。七十岁“女生”循着自身那细腻的记忆，仿佛在书写一段传奇，过往历历在目，在回忆中创造出一种穿越时空的人生意义。人生需要传承，哪怕是筚路蓝缕之时的生存经验，哪怕是最底层人家对生活的理解，也需要传承。在波澜壮阔的年代里，看一位平凡女性的静水深流。</w:t>
      </w:r>
    </w:p>
    <w:p/>
    <w:p>
      <w:r>
        <w:t>本书出售、求购地址：https://www.jiaokey.com/book/detail/15310781.html</w:t>
      </w:r>
    </w:p>
    <w:p>
      <w:r>
        <w:t>更多回忆录图书推荐：https://www.jiaokey.com</w:t>
      </w:r>
    </w:p>
    <w:p>
      <w:r>
        <w:t>王芝兰,罗宣和 其他作品：https://www.jiaokey.com/tag/王芝兰,罗宣和.html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