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书名：哲学社科类译著丛书  人类发展与人类生活</w:t>
      </w:r>
    </w:p>
    <w:p>
      <w:r>
        <w:t>作者：（美）迈克尔·斯洛特（MICHAEL SLOTE）著；晏扩明，王坤译</w:t>
      </w:r>
    </w:p>
    <w:p>
      <w:r>
        <w:t>出版社：天津：天津大学出版社</w:t>
      </w:r>
    </w:p>
    <w:p>
      <w:r>
        <w:t>出版日期：2023.03</w:t>
      </w:r>
    </w:p>
    <w:p>
      <w:r>
        <w:t>总页数：148</w:t>
      </w:r>
    </w:p>
    <w:p>
      <w:r>
        <w:t>更多请访问教客网: www.jiaokey.com</w:t>
      </w:r>
    </w:p>
    <w:p>
      <w:r>
        <w:t>哲学社科类译著丛书  人类发展与人类生活 评论地址：https://www.jiaokey.com/book/detail/15310751.html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