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俞平伯精校评点脂批本 下</w:t>
      </w:r>
    </w:p>
    <w:p>
      <w:r>
        <w:rPr>
          <w:rFonts w:ascii="宋体" w:hAnsi="宋体" w:eastAsia="宋体"/>
          <w:sz w:val="24"/>
        </w:rPr>
        <w:t>（清）曹雪芹著；（清）无名氏续；（清）脂砚斋评；俞平伯评点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俞平伯精校评点脂批本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（清）曹雪芹著；（清）无名氏续；（清）脂砚斋评；俞平伯评点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978-7-5695-2574-8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忠实于曹雪芹原著的早期抄本戚序本为底本，汇总了一套比较完善的脂砚斋评语系统，兼有红学大师俞平伯精心评点、校对，填补了《红楼梦》版本史上的一大空白。本书参考诸多抄本（甲戌本、己卯本、庚辰本、甲辰本、程甲本等）校勘而成，并将广泛传播的程伟元、高鹗整理的后四十回续文附于书后，读者可获得丰富的阅读收获。</w:t>
      </w:r>
    </w:p>
    <w:p/>
    <w:p>
      <w:r>
        <w:t>本书出售、求购地址：https://www.jiaokey.com/book/detail/15310750.html</w:t>
      </w:r>
    </w:p>
    <w:p>
      <w:r>
        <w:t>更多相关图书推荐：https://www.jiaokey.com</w:t>
      </w:r>
    </w:p>
    <w:p>
      <w:r>
        <w:t>（清）曹雪芹著；（清）无名氏续；（清）脂砚斋评；俞平伯评点 其他作品：https://www.jiaokey.com/tag/（清）曹雪芹著；（清）无名氏续；（清）脂砚斋评；俞平伯评点.html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