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 俞平伯精校评点脂批本 中</w:t>
      </w:r>
    </w:p>
    <w:p>
      <w:r>
        <w:rPr>
          <w:rFonts w:ascii="宋体" w:hAnsi="宋体" w:eastAsia="宋体"/>
          <w:sz w:val="24"/>
        </w:rPr>
        <w:t>（清）曹雪芹著；（清）无名氏续；（清）脂砚斋评；俞平伯评点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 俞平伯精校评点脂批本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（清）曹雪芹著；（清）无名氏续；（清）脂砚斋评；俞平伯评点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978-7-5695-2574-8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398.00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本书出售、求购地址：https://www.jiaokey.com/book/detail/15310749.html</w:t>
      </w:r>
    </w:p>
    <w:p>
      <w:r>
        <w:t>更多相关图书推荐：https://www.jiaokey.com</w:t>
      </w:r>
    </w:p>
    <w:p>
      <w:r>
        <w:t>（清）曹雪芹著；（清）无名氏续；（清）脂砚斋评；俞平伯评点 其他作品：https://www.jiaokey.com/tag/（清）曹雪芹著；（清）无名氏续；（清）脂砚斋评；俞平伯评点.html</w:t>
      </w:r>
    </w:p>
    <w:p>
      <w:r>
        <w:t>关键词搜索：https://www.jiaokey.com/tag/章回小说-中国-清代.html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