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好一辆漂亮的火星车  中短篇报告文学精选</w:t>
      </w:r>
    </w:p>
    <w:p>
      <w:r>
        <w:rPr>
          <w:rFonts w:ascii="宋体" w:hAnsi="宋体" w:eastAsia="宋体"/>
          <w:sz w:val="24"/>
        </w:rPr>
        <w:t>黄传会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好一辆漂亮的火星车  中短篇报告文学精选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9787213110382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鲁迅文学奖得主黄传会中短篇报告文学集，所选篇目题材独特、构思巧妙、文笔精美，体现了他对中短篇报告文学品质的追求……</w:t>
      </w:r>
    </w:p>
    <w:p/>
    <w:p>
      <w:r>
        <w:t>本书出售、求购地址：https://www.jiaokey.com/book/detail/15310693.html</w:t>
      </w:r>
    </w:p>
    <w:p>
      <w:r>
        <w:t>更多通讯、特写、专题报道图书推荐：https://www.jiaokey.com</w:t>
      </w:r>
    </w:p>
    <w:p>
      <w:r>
        <w:t>黄传会 其他作品：https://www.jiaokey.com/tag/黄传会.html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关键词搜索：https://www.jiaokey.com/tag/报告文学-作品集-中国-当代.html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