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书名：苏格兰威士忌图鉴</w:t>
      </w:r>
    </w:p>
    <w:p>
      <w:r>
        <w:t>作者：沈玉林，刘伟，王永鑫，林静茹，王川，方涵著</w:t>
      </w:r>
    </w:p>
    <w:p>
      <w:r>
        <w:t>出版社：长沙：湖南人民出版社</w:t>
      </w:r>
    </w:p>
    <w:p>
      <w:r>
        <w:t>出版日期：2023.08</w:t>
      </w:r>
    </w:p>
    <w:p>
      <w:r>
        <w:t>总页数：213</w:t>
      </w:r>
    </w:p>
    <w:p>
      <w:r>
        <w:t>更多请访问教客网: www.jiaokey.com</w:t>
      </w:r>
    </w:p>
    <w:p>
      <w:r>
        <w:t>苏格兰威士忌图鉴 评论地址：https://www.jiaokey.com/book/detail/15310422.html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