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中国建筑能效提升适宜技术丛书 文化建筑能效提升适宜技术</w:t>
      </w:r>
    </w:p>
    <w:p>
      <w:r>
        <w:rPr>
          <w:rFonts w:ascii="宋体" w:hAnsi="宋体" w:eastAsia="宋体"/>
          <w:sz w:val="24"/>
        </w:rPr>
        <w:t>王健等编著；罗继杰总主编；刘东执行总主编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中国建筑能效提升适宜技术丛书 文化建筑能效提升适宜技术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王健等编著；罗继杰总主编；刘东执行总主编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978-7-5765-0654-9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文化建筑-建筑能耗-节能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文化建筑的定义、类型及特点，从文化建筑设汁阶段到运行与维护阶段分别提出能效提升的路径，并辅以实际工程案例展开分析。全书共分为“概要篇”“设计篇”“运行与维护篇”和“案例篇”共四篇，各篇再细分章节。各篇主要内容如下：第1篇为概要篇，梳...</w:t>
      </w:r>
    </w:p>
    <w:p/>
    <w:p>
      <w:r>
        <w:t>本书出售、求购地址：https://www.jiaokey.com/book/detail/15310376.html</w:t>
      </w:r>
    </w:p>
    <w:p>
      <w:r>
        <w:t>更多相关图书推荐：https://www.jiaokey.com</w:t>
      </w:r>
    </w:p>
    <w:p>
      <w:r>
        <w:t>王健等编著；罗继杰总主编；刘东执行总主编 其他作品：https://www.jiaokey.com/tag/王健等编著；罗继杰总主编；刘东执行总主编.html</w:t>
      </w:r>
    </w:p>
    <w:p>
      <w:r>
        <w:t>关键词搜索：https://www.jiaokey.com/tag/文化建筑-建筑能耗-节能.html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