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跬步·高远：2020届中国美术学院中国画与书法艺术学院毕业作品集 中国画卷</w:t>
      </w:r>
    </w:p>
    <w:p>
      <w:r>
        <w:rPr>
          <w:rFonts w:ascii="宋体" w:hAnsi="宋体" w:eastAsia="宋体"/>
          <w:sz w:val="24"/>
        </w:rPr>
        <w:t>中国美术学院中国画与书法艺术学院编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跬步·高远：2020届中国美术学院中国画与书法艺术学院毕业作品集 中国画卷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中国美术学院中国画与书法艺术学院编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978-7-5503-2681-1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美术学院中国画与书法学院2020届毕业展以“跬步高远”为主题，以昭示“锲而不舍，金石可镂”之箴言。本届中国画与书法学院同往年相比，本届展品数量更多，内容与形式也更为丰富。2020年突如其来的疫情打破了学习与生活原本的节奏，种种变故对毕业...</w:t>
      </w:r>
    </w:p>
    <w:p/>
    <w:p>
      <w:r>
        <w:t>本书出售、求购地址：https://www.jiaokey.com/book/detail/15310183.html</w:t>
      </w:r>
    </w:p>
    <w:p>
      <w:r>
        <w:t>更多相关图书推荐：https://www.jiaokey.com</w:t>
      </w:r>
    </w:p>
    <w:p>
      <w:r>
        <w:t>中国美术学院中国画与书法艺术学院编 其他作品：https://www.jiaokey.com/tag/中国美术学院中国画与书法艺术学院编.html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