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书名：西北大学120周年校庆丛书  西北大学英烈故事十五讲</w:t>
      </w:r>
    </w:p>
    <w:p>
      <w:r>
        <w:t>作者：西北大学西北联大与大学文化研究院编；姚远主编；伍小东，陈中奇副主编</w:t>
      </w:r>
    </w:p>
    <w:p>
      <w:r>
        <w:t>出版社：西安：西北大学出版社</w:t>
      </w:r>
    </w:p>
    <w:p>
      <w:r>
        <w:t>出版日期：2022.10</w:t>
      </w:r>
    </w:p>
    <w:p>
      <w:r>
        <w:t>总页数：208</w:t>
      </w:r>
    </w:p>
    <w:p>
      <w:r>
        <w:t>更多请访问教客网: www.jiaokey.com</w:t>
      </w:r>
    </w:p>
    <w:p>
      <w:r>
        <w:t>西北大学120周年校庆丛书  西北大学英烈故事十五讲 评论地址：https://www.jiaokey.com/book/detail/15309416.html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