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忆江南 吴门花絮</w:t>
      </w:r>
    </w:p>
    <w:p>
      <w:r>
        <w:rPr>
          <w:rFonts w:ascii="宋体" w:hAnsi="宋体" w:eastAsia="宋体"/>
          <w:sz w:val="24"/>
        </w:rPr>
        <w:t>郑逸梅著；何文斌编；王稼句总主编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忆江南 吴门花絮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郑逸梅著；何文斌编；王稼句总主编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978-7-5546-2092-2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由苏州文化学者何文斌先生编选，收录郑逸梅先生所写的关于江南的文章，文辞优雅，内蕴深情。何文斌先生爱好藏书，藏书三万余册，民国老报纸万余件，以苏州地方文献、毛边书、民国出版物为特色，故而此次所选，均为难得一见的作品。本辑收录的文章，反映了...</w:t>
      </w:r>
    </w:p>
    <w:p/>
    <w:p>
      <w:r>
        <w:t>本书出售、求购地址：https://www.jiaokey.com/book/detail/15309354.html</w:t>
      </w:r>
    </w:p>
    <w:p>
      <w:r>
        <w:t>更多相关图书推荐：https://www.jiaokey.com</w:t>
      </w:r>
    </w:p>
    <w:p>
      <w:r>
        <w:t>郑逸梅著；何文斌编；王稼句总主编 其他作品：https://www.jiaokey.com/tag/郑逸梅著；何文斌编；王稼句总主编.html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