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忆江南 苏州杂札</w:t>
      </w:r>
    </w:p>
    <w:p>
      <w:r>
        <w:rPr>
          <w:rFonts w:ascii="宋体" w:hAnsi="宋体" w:eastAsia="宋体"/>
          <w:sz w:val="24"/>
        </w:rPr>
        <w:t>周瘦鹃著；王稼句编；王稼句总主编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忆江南 苏州杂札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周瘦鹃著；王稼句编；王稼句总主编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978-7-5546-2098-4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为民国时期苏州作家周瘦鹃有关江南文章的合集，由吴文化学者王稼句先生编。均为难得一见的作品。周瘦鹃为散文大家，文字优美，所收录的文章反映了江南的时代风貌，既是文化散文，又可作为历史掌故阅读。民国时期珍稀文献有市场吸引力，该书既有利于研究江南文化，还有助于研究名人文化，可读性强。本次“忆江南”系列丛书还收录了《邻雅散记》《湖山怀旧》《吴门花絮》。</w:t>
      </w:r>
    </w:p>
    <w:p/>
    <w:p>
      <w:r>
        <w:t>本书出售、求购地址：https://www.jiaokey.com/book/detail/15309339.html</w:t>
      </w:r>
    </w:p>
    <w:p>
      <w:r>
        <w:t>更多相关图书推荐：https://www.jiaokey.com</w:t>
      </w:r>
    </w:p>
    <w:p>
      <w:r>
        <w:t>周瘦鹃著；王稼句编；王稼句总主编 其他作品：https://www.jiaokey.com/tag/周瘦鹃著；王稼句编；王稼句总主编.html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