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梦绕云水间</w:t>
      </w:r>
    </w:p>
    <w:p>
      <w:r>
        <w:rPr>
          <w:rFonts w:ascii="宋体" w:hAnsi="宋体" w:eastAsia="宋体"/>
          <w:sz w:val="24"/>
        </w:rPr>
        <w:t>廖可斌著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梦绕云水间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978-7-5540-2637-3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马积高先生《风雨楼晚年诗钞》跋、怀想如白云、独立不倚，精益求精：徐朔方教授的学术道路、从师散记、人文学者与公众：沉痛悼念徐朔方先生、徐朔方先生《古代戏曲小说研究》前言、“我们相爱一生，一生还是太短”作者究竟为谁、和而不同：写在《金庸小说论争集》前面、追陪杂忆、前辈是我们的一面镜子：在游国恩先生诞辰一百二十周年纪念会上的致辞等。</w:t>
      </w:r>
    </w:p>
    <w:p/>
    <w:p>
      <w:r>
        <w:t>本书出售、求购地址：https://www.jiaokey.com/book/detail/15309129.html</w:t>
      </w:r>
    </w:p>
    <w:p>
      <w:r>
        <w:t>更多相关图书推荐：https://www.jiaokey.com</w:t>
      </w:r>
    </w:p>
    <w:p>
      <w:r>
        <w:t>廖可斌著 其他作品：https://www.jiaokey.com/tag/廖可斌著.html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