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工业诗丛 每一粒光子的轨迹</w:t>
      </w:r>
    </w:p>
    <w:p>
      <w:r>
        <w:rPr>
          <w:rFonts w:ascii="宋体" w:hAnsi="宋体" w:eastAsia="宋体"/>
          <w:sz w:val="24"/>
        </w:rPr>
        <w:t>杨克著；霍俊明主编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工业诗丛 每一粒光子的轨迹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杨克著；霍俊明主编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978-7-5008-8006-6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每一粒光子的轨迹》是作者提供给当代诗学的一个别样且醒目的创作视角，他从最小的可能性开始，诗作涉及媒体爆炸、科技迭代、人工智能、量子以及新兴行业，将对数字化生活的关怀延伸至宇宙未来，不是从旁观者的角度审视，而是身临其中，书写机械、时间轴、引...</w:t>
      </w:r>
    </w:p>
    <w:p/>
    <w:p>
      <w:r>
        <w:t>本书出售、求购地址：https://www.jiaokey.com/book/detail/15309114.html</w:t>
      </w:r>
    </w:p>
    <w:p>
      <w:r>
        <w:t>更多相关图书推荐：https://www.jiaokey.com</w:t>
      </w:r>
    </w:p>
    <w:p>
      <w:r>
        <w:t>杨克著；霍俊明主编 其他作品：https://www.jiaokey.com/tag/杨克著；霍俊明主编.html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