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吴越历史文化丛书 一剑霜寒十四州 云烟百年吴越国</w:t>
      </w:r>
    </w:p>
    <w:p>
      <w:r>
        <w:rPr>
          <w:rFonts w:ascii="宋体" w:hAnsi="宋体" w:eastAsia="宋体"/>
          <w:sz w:val="24"/>
        </w:rPr>
        <w:t>张爱萍著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吴越历史文化丛书 一剑霜寒十四州 云烟百年吴越国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978-7-5565-2093-0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以吴越王历史为主轴，穿针引线，构筑吴越国几代君王生平事迹，捏合人物素材、史实，用通俗语言、精彩故事、情节生动地展现君王、王国、家族、前朝、后宫等故事。共九章，从“草莽万丈，好男儿降世谁家”到“分久必合，纳土归宋成大统”。</w:t>
      </w:r>
    </w:p>
    <w:p/>
    <w:p>
      <w:r>
        <w:t>本书出售、求购地址：https://www.jiaokey.com/book/detail/15309103.html</w:t>
      </w:r>
    </w:p>
    <w:p>
      <w:r>
        <w:t>更多相关图书推荐：https://www.jiaokey.com</w:t>
      </w:r>
    </w:p>
    <w:p>
      <w:r>
        <w:t>张爱萍著 其他作品：https://www.jiaokey.com/tag/张爱萍著.html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