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面向传感器网络的一致性卡尔曼滤波</w:t>
      </w:r>
    </w:p>
    <w:p>
      <w:r>
        <w:rPr>
          <w:rFonts w:ascii="宋体" w:hAnsi="宋体" w:eastAsia="宋体"/>
          <w:sz w:val="24"/>
        </w:rPr>
        <w:t>李忘言，魏国亮著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面向传感器网络的一致性卡尔曼滤波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李忘言，魏国亮著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978-7-111-73084-2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卡尔曼滤波-研究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聚焦当今多源信息融合技术的研究热点，主要讨论基于传感器网络的-致性卡尔曼滤波器的设计与稳定性分析问题。本书分为两个部分内容：第一部分为第1-6章，主要讨论几类一致性卡尔曼滤波算法的稳定性分析，研究了基于传感器网络的可观性问题，先后提出了...</w:t>
      </w:r>
    </w:p>
    <w:p/>
    <w:p>
      <w:r>
        <w:t>本书出售、求购地址：https://www.jiaokey.com/book/detail/15308541.html</w:t>
      </w:r>
    </w:p>
    <w:p>
      <w:r>
        <w:t>更多相关图书推荐：https://www.jiaokey.com</w:t>
      </w:r>
    </w:p>
    <w:p>
      <w:r>
        <w:t>李忘言，魏国亮著 其他作品：https://www.jiaokey.com/tag/李忘言，魏国亮著.html</w:t>
      </w:r>
    </w:p>
    <w:p>
      <w:r>
        <w:t>关键词搜索：https://www.jiaokey.com/tag/卡尔曼滤波-研究.html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