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行政事业单位内部控制丛书 行政事业单位审计常见问题200案例 第2版</w:t>
      </w:r>
    </w:p>
    <w:p>
      <w:r>
        <w:rPr>
          <w:rFonts w:ascii="宋体" w:hAnsi="宋体" w:eastAsia="宋体"/>
          <w:sz w:val="24"/>
        </w:rPr>
        <w:t>许太谊主编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行政事业单位内部控制丛书 行政事业单位审计常见问题200案例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许太谊主编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978-7-5092-2122-8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行政事业单位-内部审计-案例-中国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括11个方面，200个案例，具体包括贯彻落实国家重大政策措施方面、预算决算方面、资金管理方面、资产管理方面、政府采购方面、项目管理方面、费用支出方面、审计监督方面、会计基础方面、内部控制方面以及其他方面。考虑到费用支出方面问题较多，对...</w:t>
      </w:r>
    </w:p>
    <w:p/>
    <w:p>
      <w:r>
        <w:t>本书出售、求购地址：https://www.jiaokey.com/book/detail/15307284.html</w:t>
      </w:r>
    </w:p>
    <w:p>
      <w:r>
        <w:t>更多相关图书推荐：https://www.jiaokey.com</w:t>
      </w:r>
    </w:p>
    <w:p>
      <w:r>
        <w:t>许太谊主编 其他作品：https://www.jiaokey.com/tag/许太谊主编.html</w:t>
      </w:r>
    </w:p>
    <w:p>
      <w:r>
        <w:t>关键词搜索：https://www.jiaokey.com/tag/行政事业单位-内部审计-案例-中国.html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