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艺术鉴藏丛书 潘天寿作品丛考</w:t>
      </w:r>
    </w:p>
    <w:p>
      <w:r>
        <w:rPr>
          <w:rFonts w:ascii="宋体" w:hAnsi="宋体" w:eastAsia="宋体"/>
          <w:sz w:val="24"/>
        </w:rPr>
        <w:t>周飞强著；范景中总主编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艺术鉴藏丛书 潘天寿作品丛考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周飞强著；范景中总主编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978-7-5503-2838-9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潘天寿（1897-1971）-绘画研究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对于潘天寿的研究，在图像和文本上尚亟待细掘深挖。本书即主要围绕“读图”，以三十篇小品文为主体，在同图式稀见作品搜罗基础上，用创作、展览、出版、流转等材料为辅助，进行考索、考辨和考证，去伪存真，俾益于更深入理解其画作。另对《烟雨蛙声图》《江南...</w:t>
      </w:r>
    </w:p>
    <w:p/>
    <w:p>
      <w:r>
        <w:t>本书出售、求购地址：https://www.jiaokey.com/book/detail/15307219.html</w:t>
      </w:r>
    </w:p>
    <w:p>
      <w:r>
        <w:t>更多相关图书推荐：https://www.jiaokey.com</w:t>
      </w:r>
    </w:p>
    <w:p>
      <w:r>
        <w:t>周飞强著；范景中总主编 其他作品：https://www.jiaokey.com/tag/周飞强著；范景中总主编.html</w:t>
      </w:r>
    </w:p>
    <w:p>
      <w:r>
        <w:t>关键词搜索：https://www.jiaokey.com/tag/潘天寿（1897-1971）-绘画研究.html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