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1200公里</w:t>
      </w:r>
    </w:p>
    <w:p>
      <w:r>
        <w:rPr>
          <w:rFonts w:ascii="宋体" w:hAnsi="宋体" w:eastAsia="宋体"/>
          <w:sz w:val="24"/>
        </w:rPr>
        <w:t>张暄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1200公里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9787537867283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张暄的小说，往往从微小的视角切入或闯入，善于在人们所熟视的日常中洞悉隐秘的力量。《1200公里》收录的11篇中短篇小说，基本反映了他近年来小说创作的走向，从微小的视角折射社会生活，细微的心理刻画与场景物象互为逻辑、共同推进的个人创作风格日渐成熟、明晰。然而，引人关注的仍然是他如《鬼节人事》《解个手到底要多久》等相关乡村社会题材的作品，从容、克制的把控能力，把城镇化背景下乡村社会的变迁以及人性瞬间展现得淋漓尽致，让人动容，更令人深思。小说《去从之间》的每个人物我都是喜欢的，“光之所达，尽是美好”。他……</w:t>
      </w:r>
    </w:p>
    <w:p/>
    <w:p>
      <w:r>
        <w:t>本书出售、求购地址：https://www.jiaokey.com/book/detail/15306996.html</w:t>
      </w:r>
    </w:p>
    <w:p>
      <w:r>
        <w:t>更多当代作品（1949年~）图书推荐：https://www.jiaokey.com</w:t>
      </w:r>
    </w:p>
    <w:p>
      <w:r>
        <w:t>张暄 其他作品：https://www.jiaokey.com/tag/张暄.html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