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我的未来世界 迷境大冒险科学漫画 寻找克隆人</w:t>
      </w:r>
    </w:p>
    <w:p>
      <w:r>
        <w:rPr>
          <w:rFonts w:ascii="宋体" w:hAnsi="宋体" w:eastAsia="宋体"/>
          <w:sz w:val="24"/>
        </w:rPr>
        <w:t>（韩）边惠怜著；（韩）崔优斌绘；（韩）李哲贤监修；王春潮译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我的未来世界 迷境大冒险科学漫画 寻找克隆人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（韩）边惠怜著；（韩）崔优斌绘；（韩）李哲贤监修；王春潮译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978-7-5507-3691-7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基因、DNA、染色体、转基因，这些你都能理解吗，基因工程技术为人类社会带来了许多突破性的发展，比如器官移植、解决粮食安全问题，但同时也存在严重的伦理问题。书中带你和熟熟、多蒂一起探索遗传的奥秘，思考更有智慧的解决方案吧！</w:t>
      </w:r>
    </w:p>
    <w:p/>
    <w:p>
      <w:r>
        <w:t>本书出售、求购地址：https://www.jiaokey.com/book/detail/15306327.html</w:t>
      </w:r>
    </w:p>
    <w:p>
      <w:r>
        <w:t>更多相关图书推荐：https://www.jiaokey.com</w:t>
      </w:r>
    </w:p>
    <w:p>
      <w:r>
        <w:t>（韩）边惠怜著；（韩）崔优斌绘；（韩）李哲贤监修；王春潮译 其他作品：https://www.jiaokey.com/tag/（韩）边惠怜著；（韩）崔优斌绘；（韩）李哲贤监修；王春潮译.html</w:t>
      </w:r>
    </w:p>
    <w:p>
      <w:r>
        <w:t>关键词搜索：https://www.jiaokey.com/tag/漫画-连环画-韩国-现代.html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