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搬运激素 我的未来世界 迷境大冒险科学漫画</w:t>
      </w:r>
    </w:p>
    <w:p>
      <w:r>
        <w:rPr>
          <w:rFonts w:ascii="宋体" w:hAnsi="宋体" w:eastAsia="宋体"/>
          <w:sz w:val="24"/>
        </w:rPr>
        <w:t>（韩）柳大永著；（韩）崔优斌绘；（韩）李哲贤监修；王春潮译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搬运激素 我的未来世界 迷境大冒险科学漫画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（韩）柳大永著；（韩）崔优斌绘；（韩）李哲贤监修；王春潮译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978-7-5507-3688-7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我的未来世界迷境大冒险科学漫画”系列是一套知识漫画图书。故事主人公形象衍生自全球爆款沙盒游戏“我的世界”中的“方块人”，在一场场紧张、刺激的冒险之旅中，漫画主人公学习并运用着有关产业革命、激素、脑科学、克隆技术、新能源、电脑信息安全等知识...</w:t>
      </w:r>
    </w:p>
    <w:p/>
    <w:p>
      <w:r>
        <w:t>本书出售、求购地址：https://www.jiaokey.com/book/detail/15306324.html</w:t>
      </w:r>
    </w:p>
    <w:p>
      <w:r>
        <w:t>更多相关图书推荐：https://www.jiaokey.com</w:t>
      </w:r>
    </w:p>
    <w:p>
      <w:r>
        <w:t>（韩）柳大永著；（韩）崔优斌绘；（韩）李哲贤监修；王春潮译 其他作品：https://www.jiaokey.com/tag/（韩）柳大永著；（韩）崔优斌绘；（韩）李哲贤监修；王春潮译.html</w:t>
      </w:r>
    </w:p>
    <w:p>
      <w:r>
        <w:t>关键词搜索：https://www.jiaokey.com/tag/漫画-连环画-韩国-现代.html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