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新一代信息技术系列教材 区块链理论与实战</w:t>
      </w:r>
    </w:p>
    <w:p>
      <w:r>
        <w:rPr>
          <w:rFonts w:ascii="宋体" w:hAnsi="宋体" w:eastAsia="宋体"/>
          <w:sz w:val="24"/>
        </w:rPr>
        <w:t>强彦，赵涓涓，王盈森编著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新一代信息技术系列教材 区块链理论与实战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强彦，赵涓涓，王盈森编著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978-7-111-73051-4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区块链技术-教材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区块链（Blockchain）被认为是继蒸汽机、电力、信息、互联网之后，第五个最有潜力引发颠覆性革命的核心技术。它是数字化资产的分布式账本，是构建价值互联网的基石，是驱动分享经济发展的新引擎。区块链的共识算法、密码学以及数据库等技术手段，在...</w:t>
      </w:r>
    </w:p>
    <w:p/>
    <w:p>
      <w:r>
        <w:t>本书出售、求购地址：https://www.jiaokey.com/book/detail/15305796.html</w:t>
      </w:r>
    </w:p>
    <w:p>
      <w:r>
        <w:t>更多相关图书推荐：https://www.jiaokey.com</w:t>
      </w:r>
    </w:p>
    <w:p>
      <w:r>
        <w:t>强彦，赵涓涓，王盈森编著 其他作品：https://www.jiaokey.com/tag/强彦，赵涓涓，王盈森编著.html</w:t>
      </w:r>
    </w:p>
    <w:p>
      <w:r>
        <w:t>关键词搜索：https://www.jiaokey.com/tag/区块链技术-教材.html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