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新能源汽车动力电池技术</w:t>
      </w:r>
    </w:p>
    <w:p>
      <w:r>
        <w:rPr>
          <w:rFonts w:ascii="宋体" w:hAnsi="宋体" w:eastAsia="宋体"/>
          <w:sz w:val="24"/>
        </w:rPr>
        <w:t>吴会波，王瑛，乔俊叁著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新能源汽车动力电池技术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吴会波，王瑛，乔俊叁著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978-7-5165-3286-7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新能源-汽车-蓄电池-教材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包括汽车用动力电池综述、锂离子电池、汽车电池管理系统、汽车充电技术、汽车动力电池系统、汽车动力电池系统开发六部分内容，作者结合多年教学经验和相关课题研究，采用图文并茂、通俗易懂的形式，对各模块的研究与应用现状、构造、工作原理、检测、仿真、编程等予以详细介绍。</w:t>
      </w:r>
    </w:p>
    <w:p/>
    <w:p>
      <w:r>
        <w:t>本书出售、求购地址：https://www.jiaokey.com/book/detail/15305693.html</w:t>
      </w:r>
    </w:p>
    <w:p>
      <w:r>
        <w:t>更多相关图书推荐：https://www.jiaokey.com</w:t>
      </w:r>
    </w:p>
    <w:p>
      <w:r>
        <w:t>吴会波，王瑛，乔俊叁著 其他作品：https://www.jiaokey.com/tag/吴会波，王瑛，乔俊叁著.html</w:t>
      </w:r>
    </w:p>
    <w:p>
      <w:r>
        <w:t>关键词搜索：https://www.jiaokey.com/tag/新能源-汽车-蓄电池-教材.html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