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用绳子弹奏</w:t>
      </w:r>
    </w:p>
    <w:p>
      <w:r>
        <w:rPr>
          <w:rFonts w:ascii="宋体" w:hAnsi="宋体" w:eastAsia="宋体"/>
          <w:sz w:val="24"/>
        </w:rPr>
        <w:t>黄梵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用绳子弹奏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9787559466136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本书分为物体诗、动物诗、风物诗、社会诗四部分。主要内容包括：手杖；水平仪；绳子；椅子；天窗；灯；花瓶；陀螺；杯子；护栏等。</w:t>
      </w:r>
    </w:p>
    <w:p/>
    <w:p>
      <w:r>
        <w:t>本书出售、求购地址：https://www.jiaokey.com/book/detail/15305657.html</w:t>
      </w:r>
    </w:p>
    <w:p>
      <w:r>
        <w:t>更多当代作品（1949年~）图书推荐：https://www.jiaokey.com</w:t>
      </w:r>
    </w:p>
    <w:p>
      <w:r>
        <w:t>黄梵 其他作品：https://www.jiaokey.com/tag/黄梵.html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