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麦肯锡教我的写作武器</w:t>
      </w:r>
    </w:p>
    <w:p>
      <w:r>
        <w:rPr>
          <w:rFonts w:ascii="宋体" w:hAnsi="宋体" w:eastAsia="宋体"/>
          <w:sz w:val="24"/>
        </w:rPr>
        <w:t>（日）高杉尚孝著；郑舜珑译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麦肯锡教我的写作武器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（日）高杉尚孝著；郑舜珑译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978-7-5570-2856-5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49.80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商务-应用文-写作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本书根据作者高杉尚孝在麦肯锡管理咨询公司工作的丰富经验，详细介绍了世界一流公司的商务文案写作方法，是一本让你学会逻辑思考方法、提高写作能力的实用工具书。 本书分为基础篇和实践篇两部分，结合实际案例，系统地介绍了运用逻辑思考，制作一份兼具逻...</w:t>
      </w:r>
    </w:p>
    <w:p/>
    <w:p>
      <w:r>
        <w:t>本书出售、求购地址：https://www.jiaokey.com/book/detail/15305644.html</w:t>
      </w:r>
    </w:p>
    <w:p>
      <w:r>
        <w:t>更多相关图书推荐：https://www.jiaokey.com</w:t>
      </w:r>
    </w:p>
    <w:p>
      <w:r>
        <w:t>（日）高杉尚孝著；郑舜珑译 其他作品：https://www.jiaokey.com/tag/（日）高杉尚孝著；郑舜珑译.html</w:t>
      </w:r>
    </w:p>
    <w:p>
      <w:r>
        <w:t>关键词搜索：https://www.jiaokey.com/tag/商务-应用文-写作.html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