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书名：社区延伸  老旧小区改造统筹商业设施更新的配套方法运营模式以及实施方案研究</w:t>
      </w:r>
    </w:p>
    <w:p>
      <w:r>
        <w:t>作者：廖青虎著</w:t>
      </w:r>
    </w:p>
    <w:p>
      <w:r>
        <w:t>出版社：天津：天津大学出版社</w:t>
      </w:r>
    </w:p>
    <w:p>
      <w:r>
        <w:t>出版日期：2022.08</w:t>
      </w:r>
    </w:p>
    <w:p>
      <w:r>
        <w:t>总页数：188</w:t>
      </w:r>
    </w:p>
    <w:p>
      <w:r>
        <w:t>更多请访问教客网: www.jiaokey.com</w:t>
      </w:r>
    </w:p>
    <w:p>
      <w:r>
        <w:t>社区延伸  老旧小区改造统筹商业设施更新的配套方法运营模式以及实施方案研究 评论地址：https://www.jiaokey.com/book/detail/15305589.html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