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双食记</w:t>
      </w:r>
    </w:p>
    <w:p>
      <w:r>
        <w:rPr>
          <w:rFonts w:ascii="宋体" w:hAnsi="宋体" w:eastAsia="宋体"/>
          <w:sz w:val="24"/>
        </w:rPr>
        <w:t>殳俏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9787020177257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故事发生在一个除夕夜，一场令人震惊的医院杀人案，把几个有着特殊联系的人聚集到了一起。作家郑迟陪同身为外科医生的妻子裘柏嘉赶往医院进行紧急手术。等候在手术室外的郑迟面对相似的场景，回想起二十年前在郑家老宅发生的命案，也是在大年三十的晚上，郑迟的继父被砍杀。</w:t>
      </w:r>
    </w:p>
    <w:p/>
    <w:p>
      <w:r>
        <w:t>本书出售、求购地址：https://www.jiaokey.com/book/detail/15305583.html</w:t>
      </w:r>
    </w:p>
    <w:p>
      <w:r>
        <w:t>更多当代作品（1949年~）图书推荐：https://www.jiaokey.com</w:t>
      </w:r>
    </w:p>
    <w:p>
      <w:r>
        <w:t>殳俏 其他作品：https://www.jiaokey.com/tag/殳俏.html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