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绿刺猬生态儿童文学丛书 雪峰豺</w:t>
      </w:r>
    </w:p>
    <w:p>
      <w:r>
        <w:rPr>
          <w:rFonts w:ascii="宋体" w:hAnsi="宋体" w:eastAsia="宋体"/>
          <w:sz w:val="24"/>
        </w:rPr>
        <w:t>谢长华著；黑鹤等主编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绿刺猬生态儿童文学丛书 雪峰豺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谢长华著；黑鹤等主编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978-7-80773-022-4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富饶祥和的雪峰山脉孕育了淳朴勤劳的人民。勇敢的少年二狗在山间结识了一群颇有灵性的豺狗朋友，当山外的抗日战火危及家园时，二狗带领豺狗们展开了一段感人至深的杀敌故事……</w:t>
      </w:r>
    </w:p>
    <w:p/>
    <w:p>
      <w:r>
        <w:t>本书出售、求购地址：https://www.jiaokey.com/book/detail/15305053.html</w:t>
      </w:r>
    </w:p>
    <w:p>
      <w:r>
        <w:t>更多相关图书推荐：https://www.jiaokey.com</w:t>
      </w:r>
    </w:p>
    <w:p>
      <w:r>
        <w:t>谢长华著；黑鹤等主编 其他作品：https://www.jiaokey.com/tag/谢长华著；黑鹤等主编.html</w:t>
      </w:r>
    </w:p>
    <w:p>
      <w:r>
        <w:t>关键词搜索：https://www.jiaokey.com/tag/绿刺猬生态儿童文学丛书 雪峰豺.html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