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南方叙事丛书 第2辑 红色东江</w:t>
      </w:r>
    </w:p>
    <w:p>
      <w:r>
        <w:rPr>
          <w:rFonts w:ascii="宋体" w:hAnsi="宋体" w:eastAsia="宋体"/>
          <w:sz w:val="24"/>
        </w:rPr>
        <w:t>尤波，卓明勇著；谢湘南主编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南方叙事丛书 第2辑 红色东江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尤波，卓明勇著；谢湘南主编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978-7-5507-3791-4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广东境内东江流域为创作视野，以小说的形式，融合报告文学和口述史的特点，讲述发生在这片红色热土上的英雄传奇。书中包含两部独立作品，《东江源：浴血九连山》讲述发生在东江上游和平县，关于东江纵队战士梁威林、郑群、林镜秋、林若、曾天节等人，革命烈土尤水清、尤根英等人的一系列可歌可泣的革命故事；《东江侨：浴血下龙湾》则讲述了中共党员、越南华侨、国际主义战士梁金生烈士荡气回肠的传奇革命人生。</w:t>
      </w:r>
    </w:p>
    <w:p/>
    <w:p>
      <w:r>
        <w:t>本书出售、求购地址：https://www.jiaokey.com/book/detail/15304964.html</w:t>
      </w:r>
    </w:p>
    <w:p>
      <w:r>
        <w:t>更多相关图书推荐：https://www.jiaokey.com</w:t>
      </w:r>
    </w:p>
    <w:p>
      <w:r>
        <w:t>尤波，卓明勇著；谢湘南主编 其他作品：https://www.jiaokey.com/tag/尤波，卓明勇著；谢湘南主编.html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