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白色城堡</w:t>
      </w:r>
    </w:p>
    <w:p>
      <w:r>
        <w:rPr>
          <w:rFonts w:ascii="宋体" w:hAnsi="宋体" w:eastAsia="宋体"/>
          <w:sz w:val="24"/>
        </w:rPr>
        <w:t>成钢著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978-7-5194-7114-9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王教授、路易、祖老师、刘非-四位年龄相仿但性格各异的青年医生，因共同的行医理念而走到一起，并称“急诊四杰”。他们在急诊室相互扶持，一起抢救患者于生死之际，也共同挺过种种职场难关，在插科打诨、有笑有泪的行医经历中，逐渐成长为独挡一面的专家。为...</w:t>
      </w:r>
    </w:p>
    <w:p/>
    <w:p>
      <w:r>
        <w:t>本书出售、求购地址：https://www.jiaokey.com/book/detail/15304874.html</w:t>
      </w:r>
    </w:p>
    <w:p>
      <w:r>
        <w:t>更多相关图书推荐：https://www.jiaokey.com</w:t>
      </w:r>
    </w:p>
    <w:p>
      <w:r>
        <w:t>成钢著 其他作品：https://www.jiaokey.com/tag/成钢著.html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