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赚钱的逻辑  普通人的生财之道</w:t>
      </w:r>
    </w:p>
    <w:p>
      <w:r>
        <w:rPr>
          <w:rFonts w:ascii="宋体" w:hAnsi="宋体" w:eastAsia="宋体"/>
          <w:sz w:val="24"/>
        </w:rPr>
        <w:t>午堂登纪雄,蒋奇武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赚钱的逻辑  普通人的生财之道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午堂登纪雄,蒋奇武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9787213110825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是一本适合普通人的理财指南。如何提高自己的赚钱才能，从而掌控自己的生活，是很多人想要了解的话题。作者告诉我们，要想提高赚钱才能，首先要转变自己的思维方式，从所谓的常识性财富观念中跳出来。本书从“存钱的技能”“解读信息、操控金钱的技能”“生钱的技能”“花钱的技能”“赚钱的技能”五种理财技能入手，讲述赚钱的逻辑，结合贴合人生的工作、生活、教育、健康、投资等多个方面，介绍如何提升自己的赚钱才能。</w:t>
      </w:r>
    </w:p>
    <w:p/>
    <w:p>
      <w:r>
        <w:t>本书出售、求购地址：https://www.jiaokey.com/book/detail/15304577.html</w:t>
      </w:r>
    </w:p>
    <w:p>
      <w:r>
        <w:t>更多金融、银行理论图书推荐：https://www.jiaokey.com</w:t>
      </w:r>
    </w:p>
    <w:p>
      <w:r>
        <w:t>午堂登纪雄,蒋奇武 其他作品：https://www.jiaokey.com/tag/午堂登纪雄,蒋奇武.html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关键词搜索：https://www.jiaokey.com/tag/投资-通俗读物.html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