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绿洲之歌</w:t>
      </w:r>
    </w:p>
    <w:p>
      <w:r>
        <w:rPr>
          <w:rFonts w:ascii="宋体" w:hAnsi="宋体" w:eastAsia="宋体"/>
          <w:sz w:val="24"/>
        </w:rPr>
        <w:t>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9787530682975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边疆开拓者的后代，作家南子曾经生活于南疆边陲的奎依巴格小镇，亲历了小镇如同霄壤的种种时代变迁。这些变迁，交织着一个女性的成长史和观察史，交织着一个普通家庭的聚散和悲欢，也交织着小镇人们看似波澜不惊实则暗流涌动的内心与生活。作家以诗性洋溢的笔触，描绘出南疆古老而神秘的风情，描绘出葡萄晾房、手工乐器店、火焰般的红色群山、露天电影院……为所有爱着与被爱着的人们，奏响一曲悠长深情的“绿洲之歌”。</w:t>
      </w:r>
    </w:p>
    <w:p/>
    <w:p>
      <w:r>
        <w:t>本书出售、求购地址：https://www.jiaokey.com/book/detail/15303580.html</w:t>
      </w:r>
    </w:p>
    <w:p>
      <w:r>
        <w:t>更多当代作品（1949年~）图书推荐：https://www.jiaokey.com</w:t>
      </w:r>
    </w:p>
    <w:p>
      <w:r>
        <w:t>南子 其他作品：https://www.jiaokey.com/tag/南子.html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