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我的诗和远方</w:t>
      </w:r>
    </w:p>
    <w:p>
      <w:r>
        <w:rPr>
          <w:rFonts w:ascii="宋体" w:hAnsi="宋体" w:eastAsia="宋体"/>
          <w:sz w:val="24"/>
        </w:rPr>
        <w:t>王正宇著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我的诗和远方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978-7-5594-7123-9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散文集。作者曾经研究过散文，发表过朱自清、沈从文、杨朔、贾平凹等的散文研究文章。散文写作经验丰富。作者的这些散文、随笔和文学评论，分别发表在《读书》《中华读书报》《钟山》《新华日报》《江苏文旅》《扬子晚报》《现代快报》以及泰州、扬...</w:t>
      </w:r>
    </w:p>
    <w:p/>
    <w:p>
      <w:r>
        <w:t>本书出售、求购地址：https://www.jiaokey.com/book/detail/15303541.html</w:t>
      </w:r>
    </w:p>
    <w:p>
      <w:r>
        <w:t>更多相关图书推荐：https://www.jiaokey.com</w:t>
      </w:r>
    </w:p>
    <w:p>
      <w:r>
        <w:t>王正宇著 其他作品：https://www.jiaokey.com/tag/王正宇著.html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